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777-2801/2024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Анисимова Владислава Ивановича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Анисимов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8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8622000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3068927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Анисимов В.И.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Анисимова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Анисимова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Анисимова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Анисимова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Ивановича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0412365400285007772420185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36">
    <w:name w:val="cat-UserDefined grp-2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